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507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8"/>
        <w:gridCol w:w="44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Style w:val="cat-FIOgrp-13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этаже здания </w:t>
      </w:r>
      <w:r>
        <w:rPr>
          <w:rFonts w:ascii="Times New Roman" w:eastAsia="Times New Roman" w:hAnsi="Times New Roman" w:cs="Times New Roman"/>
          <w:sz w:val="26"/>
          <w:szCs w:val="26"/>
        </w:rPr>
        <w:t>аэровокзала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7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Style w:val="cat-Addressgrp-8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аэропорта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признал, раскаялся.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УТУ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047772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свидетеля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свидетеля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1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задержании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3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Гатауллина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ареста сроком на </w:t>
      </w:r>
      <w:r>
        <w:rPr>
          <w:rStyle w:val="cat-UserDefinedgrp-2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ст.3.9 и ч.3 ст.32.8 Кодекса Российской Федерации об административных правонарушениях срок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задержания </w:t>
      </w:r>
      <w:r>
        <w:rPr>
          <w:rStyle w:val="cat-FIOgrp-13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9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ExternalSystemDefinedgrp-23rplc-16">
    <w:name w:val="cat-ExternalSystemDefined grp-23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Timegrp-21rplc-33">
    <w:name w:val="cat-Time grp-2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UserDefinedgrp-26rplc-40">
    <w:name w:val="cat-UserDefined grp-26 rplc-40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